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YAZILIM GELİŞTİRME SÖZLEŞMESİ</w:t>
      </w:r>
    </w:p>
    <w:p>
      <w:r>
        <w:br/>
        <w:t>İŞBU YAZILIM GELİŞTİRME SÖZLEŞMESİ ("Sözleşme"), aşağıda bilgileri yer alan taraflar arasında aşağıdaki hükümler çerçevesinde akdedilmiştir.</w:t>
        <w:br/>
        <w:br/>
        <w:t>1. TARAFLAR</w:t>
        <w:br/>
        <w:t>Yüklenici (Yazılımcı / Yazılım Şirketi):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İşveren (Müşteri):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2. KONU</w:t>
        <w:br/>
        <w:t>İşbu Sözleşme, Yüklenici’nin, İşveren için belirlenen özelliklerde yazılım geliştirmesi ve teslim etmesine ilişkin hükümleri içerir.</w:t>
        <w:br/>
        <w:br/>
        <w:t>3. PROJE TANIMI VE KAPSAMI</w:t>
        <w:br/>
        <w:t>- Projenin Adı: ......................................................</w:t>
        <w:br/>
        <w:t>- Kullanılacak Teknolojiler: ......................................................</w:t>
        <w:br/>
        <w:t>- Yazılımın Amacı ve Fonksiyonları: ......................................................</w:t>
        <w:br/>
        <w:br/>
        <w:t>4. SÜRE VE TESLİMAT</w:t>
        <w:br/>
        <w:t>- Proje Başlangıç Tarihi: .... / .... / ........</w:t>
        <w:br/>
        <w:t>- Proje Teslim Tarihi: .... / .... / ........</w:t>
        <w:br/>
        <w:t>- Teslimat Aşamaları: Analiz, Tasarım, Geliştirme, Test, Yayına Alma</w:t>
        <w:br/>
        <w:br/>
        <w:t>5. ÜCRET VE ÖDEME PLANI</w:t>
        <w:br/>
        <w:t>- Toplam Proje Bedeli: .................. TL</w:t>
        <w:br/>
        <w:t>- Ödeme Planı:</w:t>
        <w:br/>
        <w:t xml:space="preserve">  * Başlangıçta: % ....</w:t>
        <w:br/>
        <w:t xml:space="preserve">  * Ara Teslim: % ....</w:t>
        <w:br/>
        <w:t xml:space="preserve">  * Proje Tamamlandığında: % ....</w:t>
        <w:br/>
        <w:br/>
        <w:t>6. TARAFLARIN YÜKÜMLÜLÜKLERİ</w:t>
        <w:br/>
        <w:t>6.1. Yüklenici, yazılımı sözleşmede belirtilen teknik şartlara ve takvime uygun olarak geliştirecektir.</w:t>
        <w:br/>
        <w:t>6.2. İşveren, projenin yürütülmesi için gerekli bilgi, belge ve erişimleri sağlayacaktır.</w:t>
        <w:br/>
        <w:br/>
        <w:t>7. FİKRİ MÜLKİYET HAKLARI</w:t>
        <w:br/>
        <w:t>- Yazılımın tüm kaynak kodları, dokümantasyonu ve ilgili materyaller İşveren’e aittir / Yüklenici’ye aittir (belirtiniz).</w:t>
        <w:br/>
        <w:t>- Yüklenici, yazılım üzerinde üçüncü kişilerin haklarını ihlal etmeyecektir.</w:t>
        <w:br/>
        <w:br/>
        <w:t>8. GİZLİLİK</w:t>
        <w:br/>
        <w:t>Taraflar, proje süresince edindikleri tüm ticari ve teknik bilgileri gizli tutacaktır.</w:t>
        <w:br/>
        <w:br/>
        <w:t>9. GARANTİ VE DESTEK</w:t>
        <w:br/>
        <w:t>- Yüklenici, teslimden itibaren .... ay süreyle yazılımın hatalarını ücretsiz olarak giderecektir.</w:t>
        <w:br/>
        <w:t>- Destek hizmetleri, taraflar arasında ayrıca belirlenecektir.</w:t>
        <w:br/>
        <w:br/>
        <w:t>10. MÜCBİR SEBEPLER</w:t>
        <w:br/>
        <w:t>Doğal afetler, savaş, grev vb. durumlar mücbir sebep sayılır.</w:t>
        <w:br/>
        <w:br/>
        <w:t>11. FESİH</w:t>
        <w:br/>
        <w:t>Taraflardan biri yükümlülüklerini yerine getirmezse, diğer taraf yazılı bildirim ile sözleşmeyi feshedebilir.</w:t>
        <w:br/>
        <w:br/>
        <w:t>12. UYGULANACAK HUKUK VE YETKİ</w:t>
        <w:br/>
        <w:t>İşbu Sözleşme, Türk Hukuku’na tabidir. Uyuşmazlıklar, İşveren’in bulunduğu yer mahkemelerinde çözümlenir.</w:t>
        <w:br/>
        <w:br/>
        <w:t>İşbu Sözleşme .... / .... / ........ tarihinde iki nüsha olarak düzenlenmiş ve taraflarca imzalanmıştır.</w:t>
        <w:br/>
        <w:br/>
        <w:t>Yüklenici:                                         İşveren:</w:t>
        <w:br/>
        <w:t>İmza:                                               İmza: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